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1ED003" w14:textId="066BE1C3" w:rsidR="00C3267E" w:rsidRDefault="007345C7" w:rsidP="008A5F4B">
      <w:pPr>
        <w:jc w:val="center"/>
      </w:pPr>
      <w:r>
        <w:rPr>
          <w:b/>
        </w:rPr>
        <w:t>SURAT PERMOHONAN MUTASI ANGGOTA</w:t>
      </w:r>
    </w:p>
    <w:p w14:paraId="3EB6D66C" w14:textId="77777777" w:rsidR="008A5F4B" w:rsidRDefault="008A5F4B" w:rsidP="008A5F4B">
      <w:pPr>
        <w:jc w:val="center"/>
      </w:pPr>
    </w:p>
    <w:p w14:paraId="251EDFEE" w14:textId="24B515A6" w:rsidR="00C3267E" w:rsidRDefault="007345C7">
      <w:proofErr w:type="spellStart"/>
      <w:r>
        <w:t>Kepada</w:t>
      </w:r>
      <w:proofErr w:type="spellEnd"/>
      <w:r>
        <w:t xml:space="preserve"> </w:t>
      </w:r>
      <w:proofErr w:type="spellStart"/>
      <w:r>
        <w:t>Yth</w:t>
      </w:r>
      <w:proofErr w:type="spellEnd"/>
      <w:r>
        <w:t>.</w:t>
      </w:r>
      <w:r>
        <w:br/>
      </w:r>
      <w:proofErr w:type="spellStart"/>
      <w:r>
        <w:t>Ketua</w:t>
      </w:r>
      <w:proofErr w:type="spellEnd"/>
      <w:r>
        <w:t xml:space="preserve"> PDGI </w:t>
      </w:r>
      <w:proofErr w:type="spellStart"/>
      <w:r>
        <w:t>Cabang</w:t>
      </w:r>
      <w:proofErr w:type="spellEnd"/>
      <w:r>
        <w:t xml:space="preserve"> Jakarta Selatan</w:t>
      </w:r>
      <w:r>
        <w:br/>
        <w:t xml:space="preserve">di </w:t>
      </w:r>
      <w:proofErr w:type="spellStart"/>
      <w:r>
        <w:t>Tempat</w:t>
      </w:r>
      <w:proofErr w:type="spellEnd"/>
    </w:p>
    <w:p w14:paraId="2C8162F6" w14:textId="77777777" w:rsidR="00C3267E" w:rsidRDefault="007345C7">
      <w:proofErr w:type="spellStart"/>
      <w:r>
        <w:t>Dengan</w:t>
      </w:r>
      <w:proofErr w:type="spellEnd"/>
      <w:r>
        <w:t xml:space="preserve"> </w:t>
      </w:r>
      <w:proofErr w:type="spellStart"/>
      <w:r>
        <w:t>hormat</w:t>
      </w:r>
      <w:proofErr w:type="spellEnd"/>
      <w:r>
        <w:t>,</w:t>
      </w:r>
      <w:r>
        <w:br/>
      </w:r>
      <w:r>
        <w:br/>
        <w:t xml:space="preserve">Yang </w:t>
      </w:r>
      <w:proofErr w:type="spellStart"/>
      <w:r>
        <w:t>bertanda</w:t>
      </w:r>
      <w:proofErr w:type="spellEnd"/>
      <w:r>
        <w:t xml:space="preserve"> </w:t>
      </w:r>
      <w:proofErr w:type="spellStart"/>
      <w:r>
        <w:t>tangan</w:t>
      </w:r>
      <w:proofErr w:type="spellEnd"/>
      <w:r>
        <w:t xml:space="preserve"> di </w:t>
      </w:r>
      <w:proofErr w:type="spellStart"/>
      <w:r>
        <w:t>bawah</w:t>
      </w:r>
      <w:proofErr w:type="spellEnd"/>
      <w:r>
        <w:t xml:space="preserve"> </w:t>
      </w:r>
      <w:proofErr w:type="spellStart"/>
      <w:r>
        <w:t>ini</w:t>
      </w:r>
      <w:proofErr w:type="spellEnd"/>
      <w:r>
        <w:t>:</w:t>
      </w:r>
    </w:p>
    <w:p w14:paraId="7ABE455D" w14:textId="520C4CE8" w:rsidR="00C3267E" w:rsidRDefault="007345C7">
      <w:r>
        <w:t xml:space="preserve">Nama </w:t>
      </w:r>
      <w:proofErr w:type="spellStart"/>
      <w:r>
        <w:t>Lengkap</w:t>
      </w:r>
      <w:proofErr w:type="spellEnd"/>
      <w:r>
        <w:tab/>
        <w:t>: ...............................................................</w:t>
      </w:r>
    </w:p>
    <w:p w14:paraId="7078045B" w14:textId="77777777" w:rsidR="00C3267E" w:rsidRDefault="007345C7">
      <w:r>
        <w:t>NPA</w:t>
      </w:r>
      <w:r>
        <w:tab/>
      </w:r>
      <w:r>
        <w:tab/>
      </w:r>
      <w:r>
        <w:tab/>
        <w:t>: ...............................................................</w:t>
      </w:r>
    </w:p>
    <w:p w14:paraId="474C15C3" w14:textId="3CEF44B0" w:rsidR="00C3267E" w:rsidRDefault="007345C7">
      <w:r>
        <w:t>No. STR</w:t>
      </w:r>
      <w:r>
        <w:tab/>
      </w:r>
      <w:r>
        <w:tab/>
        <w:t>: ...............................................................</w:t>
      </w:r>
    </w:p>
    <w:p w14:paraId="4CEBB9AC" w14:textId="77777777" w:rsidR="00C3267E" w:rsidRDefault="007345C7">
      <w:proofErr w:type="spellStart"/>
      <w:r>
        <w:t>Alamat</w:t>
      </w:r>
      <w:proofErr w:type="spellEnd"/>
      <w:r>
        <w:t xml:space="preserve"> </w:t>
      </w:r>
      <w:proofErr w:type="spellStart"/>
      <w:r>
        <w:t>Domisili</w:t>
      </w:r>
      <w:proofErr w:type="spellEnd"/>
      <w:r>
        <w:tab/>
        <w:t>: ...............................................................</w:t>
      </w:r>
    </w:p>
    <w:p w14:paraId="0A3EE18A" w14:textId="77777777" w:rsidR="00C3267E" w:rsidRDefault="007345C7">
      <w:r>
        <w:t>No. HP / Email</w:t>
      </w:r>
      <w:r>
        <w:tab/>
        <w:t>: ...............................................................</w:t>
      </w:r>
      <w:r>
        <w:br/>
      </w:r>
    </w:p>
    <w:p w14:paraId="295F2DBF" w14:textId="6498FAEA" w:rsidR="00C3267E" w:rsidRDefault="007345C7">
      <w:proofErr w:type="spellStart"/>
      <w:r>
        <w:t>Dengan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mengajukan</w:t>
      </w:r>
      <w:proofErr w:type="spellEnd"/>
      <w:r>
        <w:t xml:space="preserve"> </w:t>
      </w:r>
      <w:proofErr w:type="spellStart"/>
      <w:r>
        <w:t>permohonan</w:t>
      </w:r>
      <w:proofErr w:type="spellEnd"/>
      <w:r>
        <w:t xml:space="preserve"> </w:t>
      </w:r>
      <w:proofErr w:type="spellStart"/>
      <w:r>
        <w:t>mutasi</w:t>
      </w:r>
      <w:proofErr w:type="spellEnd"/>
      <w:r>
        <w:t xml:space="preserve"> </w:t>
      </w:r>
      <w:proofErr w:type="spellStart"/>
      <w:r>
        <w:t>keanggotaan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PDGI </w:t>
      </w:r>
      <w:proofErr w:type="spellStart"/>
      <w:r>
        <w:t>Cabang</w:t>
      </w:r>
      <w:proofErr w:type="spellEnd"/>
      <w:r>
        <w:t xml:space="preserve"> Jakarta Selatan </w:t>
      </w:r>
      <w:proofErr w:type="spellStart"/>
      <w:r>
        <w:t>ke</w:t>
      </w:r>
      <w:proofErr w:type="spellEnd"/>
      <w:r>
        <w:t xml:space="preserve"> PDGI </w:t>
      </w:r>
      <w:proofErr w:type="spellStart"/>
      <w:r>
        <w:t>Cabang</w:t>
      </w:r>
      <w:proofErr w:type="spellEnd"/>
      <w:r>
        <w:t xml:space="preserve"> .................................................., </w:t>
      </w:r>
      <w:proofErr w:type="spellStart"/>
      <w:r>
        <w:t>sehubungan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adanya</w:t>
      </w:r>
      <w:proofErr w:type="spellEnd"/>
      <w:r>
        <w:t xml:space="preserve"> </w:t>
      </w:r>
      <w:proofErr w:type="spellStart"/>
      <w:r>
        <w:t>perubahan</w:t>
      </w:r>
      <w:proofErr w:type="spellEnd"/>
      <w:r>
        <w:t xml:space="preserve"> </w:t>
      </w:r>
      <w:proofErr w:type="spellStart"/>
      <w:r>
        <w:t>domisili</w:t>
      </w:r>
      <w:proofErr w:type="spellEnd"/>
      <w:r>
        <w:t xml:space="preserve"> / </w:t>
      </w:r>
      <w:proofErr w:type="spellStart"/>
      <w:r>
        <w:t>tempat</w:t>
      </w:r>
      <w:proofErr w:type="spellEnd"/>
      <w:r>
        <w:t xml:space="preserve"> </w:t>
      </w:r>
      <w:proofErr w:type="spellStart"/>
      <w:r>
        <w:t>praktik</w:t>
      </w:r>
      <w:proofErr w:type="spellEnd"/>
      <w:r>
        <w:t>.</w:t>
      </w:r>
      <w:r>
        <w:br/>
      </w:r>
      <w:r>
        <w:br/>
      </w:r>
      <w:proofErr w:type="spellStart"/>
      <w:r>
        <w:t>Sebagai</w:t>
      </w:r>
      <w:proofErr w:type="spellEnd"/>
      <w:r>
        <w:t xml:space="preserve"> </w:t>
      </w:r>
      <w:proofErr w:type="spellStart"/>
      <w:r>
        <w:t>bahan</w:t>
      </w:r>
      <w:proofErr w:type="spellEnd"/>
      <w:r>
        <w:t xml:space="preserve"> </w:t>
      </w:r>
      <w:proofErr w:type="spellStart"/>
      <w:r>
        <w:t>pertimbangan</w:t>
      </w:r>
      <w:proofErr w:type="spellEnd"/>
      <w:r>
        <w:t xml:space="preserve">, </w:t>
      </w:r>
      <w:proofErr w:type="spellStart"/>
      <w:r>
        <w:t>bersama</w:t>
      </w:r>
      <w:proofErr w:type="spellEnd"/>
      <w:r>
        <w:t xml:space="preserve"> </w:t>
      </w:r>
      <w:proofErr w:type="spellStart"/>
      <w:r>
        <w:t>surat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saya</w:t>
      </w:r>
      <w:proofErr w:type="spellEnd"/>
      <w:r>
        <w:t xml:space="preserve"> </w:t>
      </w:r>
      <w:proofErr w:type="spellStart"/>
      <w:r>
        <w:t>menyatakan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seluruh</w:t>
      </w:r>
      <w:proofErr w:type="spellEnd"/>
      <w:r>
        <w:t xml:space="preserve"> </w:t>
      </w:r>
      <w:proofErr w:type="spellStart"/>
      <w:r>
        <w:t>kewajiban</w:t>
      </w:r>
      <w:proofErr w:type="spellEnd"/>
      <w:r>
        <w:t xml:space="preserve"> </w:t>
      </w:r>
      <w:proofErr w:type="spellStart"/>
      <w:r>
        <w:t>keanggotaan</w:t>
      </w:r>
      <w:proofErr w:type="spellEnd"/>
      <w:r>
        <w:t xml:space="preserve">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saya</w:t>
      </w:r>
      <w:proofErr w:type="spellEnd"/>
      <w:r>
        <w:t xml:space="preserve"> </w:t>
      </w:r>
      <w:proofErr w:type="spellStart"/>
      <w:r>
        <w:t>penuhi</w:t>
      </w:r>
      <w:proofErr w:type="spellEnd"/>
      <w:r>
        <w:t xml:space="preserve">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ketentuan</w:t>
      </w:r>
      <w:proofErr w:type="spellEnd"/>
      <w:r>
        <w:t xml:space="preserve"> yang </w:t>
      </w:r>
      <w:proofErr w:type="spellStart"/>
      <w:r>
        <w:t>berlaku</w:t>
      </w:r>
      <w:proofErr w:type="spellEnd"/>
      <w:r>
        <w:t xml:space="preserve">. </w:t>
      </w:r>
      <w:proofErr w:type="spellStart"/>
      <w:r>
        <w:t>Selanjutnya</w:t>
      </w:r>
      <w:proofErr w:type="spellEnd"/>
      <w:r>
        <w:t xml:space="preserve"> </w:t>
      </w:r>
      <w:proofErr w:type="spellStart"/>
      <w:r>
        <w:t>saya</w:t>
      </w:r>
      <w:proofErr w:type="spellEnd"/>
      <w:r>
        <w:t xml:space="preserve"> </w:t>
      </w:r>
      <w:proofErr w:type="spellStart"/>
      <w:r>
        <w:t>memohon</w:t>
      </w:r>
      <w:proofErr w:type="spellEnd"/>
      <w:r>
        <w:t xml:space="preserve"> </w:t>
      </w:r>
      <w:proofErr w:type="spellStart"/>
      <w:r>
        <w:t>kiranya</w:t>
      </w:r>
      <w:proofErr w:type="spellEnd"/>
      <w:r>
        <w:t xml:space="preserve"> PDGI </w:t>
      </w:r>
      <w:proofErr w:type="spellStart"/>
      <w:r>
        <w:t>Cabang</w:t>
      </w:r>
      <w:proofErr w:type="spellEnd"/>
      <w:r>
        <w:t xml:space="preserve"> Jakarta Selatan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memproses</w:t>
      </w:r>
      <w:proofErr w:type="spellEnd"/>
      <w:r>
        <w:t xml:space="preserve"> </w:t>
      </w:r>
      <w:proofErr w:type="spellStart"/>
      <w:r>
        <w:t>permohonan</w:t>
      </w:r>
      <w:proofErr w:type="spellEnd"/>
      <w:r>
        <w:t xml:space="preserve"> </w:t>
      </w:r>
      <w:proofErr w:type="spellStart"/>
      <w:r>
        <w:t>mutasi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menerbitkan</w:t>
      </w:r>
      <w:proofErr w:type="spellEnd"/>
      <w:r>
        <w:t xml:space="preserve"> Surat </w:t>
      </w:r>
      <w:proofErr w:type="spellStart"/>
      <w:r>
        <w:t>Mutasi</w:t>
      </w:r>
      <w:proofErr w:type="spellEnd"/>
      <w:r>
        <w:t xml:space="preserve"> </w:t>
      </w:r>
      <w:proofErr w:type="spellStart"/>
      <w:r>
        <w:t>Anggota</w:t>
      </w:r>
      <w:proofErr w:type="spellEnd"/>
      <w:r>
        <w:t>.</w:t>
      </w:r>
      <w:r>
        <w:br/>
      </w:r>
      <w:r>
        <w:br/>
      </w:r>
      <w:proofErr w:type="spellStart"/>
      <w:r>
        <w:t>Demikian</w:t>
      </w:r>
      <w:proofErr w:type="spellEnd"/>
      <w:r>
        <w:t xml:space="preserve"> </w:t>
      </w:r>
      <w:proofErr w:type="spellStart"/>
      <w:r>
        <w:t>surat</w:t>
      </w:r>
      <w:proofErr w:type="spellEnd"/>
      <w:r>
        <w:t xml:space="preserve"> </w:t>
      </w:r>
      <w:proofErr w:type="spellStart"/>
      <w:r>
        <w:t>permohonan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saya</w:t>
      </w:r>
      <w:proofErr w:type="spellEnd"/>
      <w:r>
        <w:t xml:space="preserve"> </w:t>
      </w:r>
      <w:proofErr w:type="spellStart"/>
      <w:r>
        <w:t>sampaikan</w:t>
      </w:r>
      <w:proofErr w:type="spellEnd"/>
      <w:r>
        <w:t xml:space="preserve">. </w:t>
      </w:r>
      <w:proofErr w:type="spellStart"/>
      <w:r>
        <w:t>Atas</w:t>
      </w:r>
      <w:proofErr w:type="spellEnd"/>
      <w:r>
        <w:t xml:space="preserve"> </w:t>
      </w:r>
      <w:proofErr w:type="spellStart"/>
      <w:r>
        <w:t>perhatian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kerja</w:t>
      </w:r>
      <w:proofErr w:type="spellEnd"/>
      <w:r>
        <w:t xml:space="preserve"> </w:t>
      </w:r>
      <w:proofErr w:type="spellStart"/>
      <w:r>
        <w:t>sama</w:t>
      </w:r>
      <w:proofErr w:type="spellEnd"/>
      <w:r>
        <w:t xml:space="preserve"> </w:t>
      </w:r>
      <w:proofErr w:type="spellStart"/>
      <w:r>
        <w:t>saya</w:t>
      </w:r>
      <w:proofErr w:type="spellEnd"/>
      <w:r>
        <w:t xml:space="preserve"> </w:t>
      </w:r>
      <w:proofErr w:type="spellStart"/>
      <w:r>
        <w:t>ucapkan</w:t>
      </w:r>
      <w:proofErr w:type="spellEnd"/>
      <w:r>
        <w:t xml:space="preserve"> </w:t>
      </w:r>
      <w:proofErr w:type="spellStart"/>
      <w:r>
        <w:t>terima</w:t>
      </w:r>
      <w:proofErr w:type="spellEnd"/>
      <w:r>
        <w:t xml:space="preserve"> </w:t>
      </w:r>
      <w:proofErr w:type="spellStart"/>
      <w:r>
        <w:t>kasih</w:t>
      </w:r>
      <w:proofErr w:type="spellEnd"/>
      <w:r>
        <w:t>.</w:t>
      </w:r>
    </w:p>
    <w:p w14:paraId="436ABE38" w14:textId="422AD6B3" w:rsidR="00C3267E" w:rsidRDefault="007345C7">
      <w:r>
        <w:br/>
        <w:t>Jakarta, .........................</w:t>
      </w:r>
    </w:p>
    <w:p w14:paraId="71104F45" w14:textId="035BE63B" w:rsidR="00C3267E" w:rsidRDefault="007345C7">
      <w:proofErr w:type="spellStart"/>
      <w:r>
        <w:t>Hormat</w:t>
      </w:r>
      <w:proofErr w:type="spellEnd"/>
      <w:r>
        <w:t xml:space="preserve"> </w:t>
      </w:r>
      <w:proofErr w:type="spellStart"/>
      <w:r>
        <w:t>saya</w:t>
      </w:r>
      <w:proofErr w:type="spellEnd"/>
      <w:r>
        <w:t>,</w:t>
      </w:r>
      <w:r>
        <w:br/>
      </w:r>
      <w:r>
        <w:br/>
      </w:r>
      <w:r w:rsidR="00AA073E">
        <w:t xml:space="preserve">             </w:t>
      </w:r>
      <w:bookmarkStart w:id="0" w:name="_GoBack"/>
      <w:bookmarkEnd w:id="0"/>
      <w:proofErr w:type="spellStart"/>
      <w:r>
        <w:t>Materai</w:t>
      </w:r>
      <w:proofErr w:type="spellEnd"/>
      <w:r>
        <w:t xml:space="preserve"> 10</w:t>
      </w:r>
      <w:r w:rsidR="00AA073E">
        <w:t>.</w:t>
      </w:r>
      <w:r>
        <w:t>000</w:t>
      </w:r>
      <w:r>
        <w:br/>
      </w:r>
    </w:p>
    <w:p w14:paraId="19BDFD9C" w14:textId="77777777" w:rsidR="00C3267E" w:rsidRDefault="007345C7">
      <w:r>
        <w:t>(.................................................)</w:t>
      </w:r>
      <w:r>
        <w:br/>
        <w:t xml:space="preserve">Nama </w:t>
      </w:r>
      <w:proofErr w:type="spellStart"/>
      <w:r>
        <w:t>Jelas</w:t>
      </w:r>
      <w:proofErr w:type="spellEnd"/>
    </w:p>
    <w:sectPr w:rsidR="00C3267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7345C7"/>
    <w:rsid w:val="008A5F4B"/>
    <w:rsid w:val="009F7616"/>
    <w:rsid w:val="00AA073E"/>
    <w:rsid w:val="00AA1D8D"/>
    <w:rsid w:val="00B47730"/>
    <w:rsid w:val="00C3267E"/>
    <w:rsid w:val="00CB0664"/>
    <w:rsid w:val="00EC24C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26E714"/>
  <w14:defaultImageDpi w14:val="300"/>
  <w15:docId w15:val="{E95B82A1-1CF3-4455-A89E-488889F42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593F40C-328B-4199-BC71-FBF6C2E8E7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1280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Rizki Yusron</cp:lastModifiedBy>
  <cp:revision>6</cp:revision>
  <dcterms:created xsi:type="dcterms:W3CDTF">2013-12-23T23:15:00Z</dcterms:created>
  <dcterms:modified xsi:type="dcterms:W3CDTF">2026-01-12T22:44:00Z</dcterms:modified>
  <cp:category/>
</cp:coreProperties>
</file>